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88A8" w14:textId="77777777" w:rsidR="00227491" w:rsidRDefault="00BB57BA" w:rsidP="002D1F8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lang w:val="pt-BR"/>
        </w:rPr>
      </w:pPr>
      <w:r w:rsidRPr="00227491">
        <w:rPr>
          <w:rFonts w:ascii="Calibri" w:hAnsi="Calibri" w:cs="Calibri"/>
          <w:b/>
          <w:bCs/>
          <w:sz w:val="26"/>
          <w:szCs w:val="26"/>
          <w:lang w:val="pt-BR"/>
        </w:rPr>
        <w:t xml:space="preserve">AO </w:t>
      </w:r>
      <w:r w:rsidR="00227491" w:rsidRPr="00227491">
        <w:rPr>
          <w:rFonts w:ascii="Calibri" w:hAnsi="Calibri" w:cs="Calibri"/>
          <w:b/>
          <w:bCs/>
          <w:sz w:val="26"/>
          <w:szCs w:val="26"/>
          <w:lang w:val="pt-BR"/>
        </w:rPr>
        <w:t xml:space="preserve">TABELIÃO DO </w:t>
      </w:r>
      <w:r w:rsidRPr="00227491">
        <w:rPr>
          <w:rFonts w:ascii="Calibri" w:hAnsi="Calibri" w:cs="Calibri"/>
          <w:b/>
          <w:bCs/>
          <w:sz w:val="26"/>
          <w:szCs w:val="26"/>
          <w:lang w:val="pt-BR"/>
        </w:rPr>
        <w:t xml:space="preserve">1º TABELIONATO DE NOTAS E PROTESTO </w:t>
      </w:r>
    </w:p>
    <w:p w14:paraId="3E722BEF" w14:textId="798C18CE" w:rsidR="00BB57BA" w:rsidRPr="00227491" w:rsidRDefault="00BB57BA" w:rsidP="002D1F8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  <w:lang w:val="pt-BR"/>
        </w:rPr>
      </w:pPr>
      <w:r w:rsidRPr="00227491">
        <w:rPr>
          <w:rFonts w:ascii="Calibri" w:hAnsi="Calibri" w:cs="Calibri"/>
          <w:b/>
          <w:bCs/>
          <w:sz w:val="26"/>
          <w:szCs w:val="26"/>
          <w:lang w:val="pt-BR"/>
        </w:rPr>
        <w:t>DO MUNICÍPIO E COMARCA DE BRUSQUE/SC</w:t>
      </w:r>
    </w:p>
    <w:p w14:paraId="41C91CEC" w14:textId="77777777" w:rsidR="00227491" w:rsidRPr="00227491" w:rsidRDefault="00227491" w:rsidP="002D1F8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14:paraId="070D4776" w14:textId="32249DDE" w:rsidR="00BB57BA" w:rsidRPr="00227491" w:rsidRDefault="00BB57BA" w:rsidP="002D1F80">
      <w:pPr>
        <w:spacing w:after="0" w:line="240" w:lineRule="auto"/>
        <w:jc w:val="both"/>
        <w:rPr>
          <w:rFonts w:ascii="Calibri" w:hAnsi="Calibri" w:cs="Calibri"/>
          <w:sz w:val="18"/>
          <w:szCs w:val="18"/>
          <w:lang w:val="pt-BR"/>
        </w:rPr>
      </w:pPr>
      <w:r w:rsidRPr="00227491">
        <w:rPr>
          <w:rFonts w:ascii="Calibri" w:hAnsi="Calibri" w:cs="Calibri"/>
          <w:b/>
          <w:bCs/>
          <w:sz w:val="18"/>
          <w:szCs w:val="18"/>
          <w:lang w:val="pt-BR"/>
        </w:rPr>
        <w:t>REQUERIMENTO DE ATA NOTARIAL PARA FINS DE USUCAPIÃO EXTRAJUDICIAL</w:t>
      </w:r>
    </w:p>
    <w:p w14:paraId="49506614" w14:textId="2C68E396" w:rsidR="00BB57BA" w:rsidRPr="00227491" w:rsidRDefault="00BB57BA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1AEC4779" w14:textId="08C525AB" w:rsidR="00955163" w:rsidRPr="002D1F80" w:rsidRDefault="002D1F80" w:rsidP="002D1F80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r w:rsidRPr="002D1F80">
        <w:rPr>
          <w:rFonts w:ascii="Calibri" w:hAnsi="Calibri" w:cs="Calibri"/>
          <w:b/>
          <w:bCs/>
          <w:caps/>
          <w:sz w:val="24"/>
          <w:szCs w:val="24"/>
          <w:lang w:val="pt-BR"/>
        </w:rPr>
        <w:t>1) Preâmbulo</w:t>
      </w:r>
    </w:p>
    <w:p w14:paraId="4D051D99" w14:textId="0E42C0B4" w:rsidR="00BB57BA" w:rsidRPr="00227491" w:rsidRDefault="00BB57BA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sz w:val="24"/>
          <w:szCs w:val="24"/>
          <w:lang w:val="pt-BR"/>
        </w:rPr>
        <w:t>Pelo presente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,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na qualidade de </w:t>
      </w:r>
      <w:r w:rsidR="00227491">
        <w:rPr>
          <w:rFonts w:ascii="Calibri" w:hAnsi="Calibri" w:cs="Calibri"/>
          <w:sz w:val="24"/>
          <w:szCs w:val="24"/>
          <w:lang w:val="pt-BR"/>
        </w:rPr>
        <w:t>p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rocurador (advogado) da </w:t>
      </w:r>
      <w:r w:rsidR="00227491">
        <w:rPr>
          <w:rFonts w:ascii="Calibri" w:hAnsi="Calibri" w:cs="Calibri"/>
          <w:sz w:val="24"/>
          <w:szCs w:val="24"/>
          <w:lang w:val="pt-BR"/>
        </w:rPr>
        <w:t>p</w:t>
      </w:r>
      <w:r w:rsidRPr="00227491">
        <w:rPr>
          <w:rFonts w:ascii="Calibri" w:hAnsi="Calibri" w:cs="Calibri"/>
          <w:sz w:val="24"/>
          <w:szCs w:val="24"/>
          <w:lang w:val="pt-BR"/>
        </w:rPr>
        <w:t>arte interessada (solicitante), venho perante est</w:t>
      </w:r>
      <w:r w:rsidR="00227491">
        <w:rPr>
          <w:rFonts w:ascii="Calibri" w:hAnsi="Calibri" w:cs="Calibri"/>
          <w:sz w:val="24"/>
          <w:szCs w:val="24"/>
          <w:lang w:val="pt-BR"/>
        </w:rPr>
        <w:t>e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227491">
        <w:rPr>
          <w:rFonts w:ascii="Calibri" w:hAnsi="Calibri" w:cs="Calibri"/>
          <w:sz w:val="24"/>
          <w:szCs w:val="24"/>
          <w:lang w:val="pt-BR"/>
        </w:rPr>
        <w:t>Tabelionato</w:t>
      </w:r>
      <w:r w:rsidRPr="00227491">
        <w:rPr>
          <w:rFonts w:ascii="Calibri" w:hAnsi="Calibri" w:cs="Calibri"/>
          <w:sz w:val="24"/>
          <w:szCs w:val="24"/>
          <w:lang w:val="pt-BR"/>
        </w:rPr>
        <w:t>, nos termos d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o ar</w:t>
      </w:r>
      <w:r w:rsidR="00227491">
        <w:rPr>
          <w:rFonts w:ascii="Calibri" w:hAnsi="Calibri" w:cs="Calibri"/>
          <w:sz w:val="24"/>
          <w:szCs w:val="24"/>
          <w:lang w:val="pt-BR"/>
        </w:rPr>
        <w:t>tigo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 xml:space="preserve"> 216-A, da Lei </w:t>
      </w:r>
      <w:r w:rsidR="0082625A">
        <w:rPr>
          <w:rFonts w:ascii="Calibri" w:hAnsi="Calibri" w:cs="Calibri"/>
          <w:sz w:val="24"/>
          <w:szCs w:val="24"/>
          <w:lang w:val="pt-BR"/>
        </w:rPr>
        <w:t>nº 6.015/1973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, bem como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da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regulamentação do Conselho Nacional de Justiça (Prov</w:t>
      </w:r>
      <w:r w:rsidR="00227491">
        <w:rPr>
          <w:rFonts w:ascii="Calibri" w:hAnsi="Calibri" w:cs="Calibri"/>
          <w:sz w:val="24"/>
          <w:szCs w:val="24"/>
          <w:lang w:val="pt-BR"/>
        </w:rPr>
        <w:t>imento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nº 149/2023), </w:t>
      </w: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requerer a lavratura de ATA NOTARIAL PARA FINS DE USUCAPIÃO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227491">
        <w:rPr>
          <w:rFonts w:ascii="Calibri" w:hAnsi="Calibri" w:cs="Calibri"/>
          <w:sz w:val="24"/>
          <w:szCs w:val="24"/>
          <w:lang w:val="pt-BR"/>
        </w:rPr>
        <w:t xml:space="preserve">pela via </w:t>
      </w:r>
      <w:r w:rsidRPr="00227491">
        <w:rPr>
          <w:rFonts w:ascii="Calibri" w:hAnsi="Calibri" w:cs="Calibri"/>
          <w:sz w:val="24"/>
          <w:szCs w:val="24"/>
          <w:lang w:val="pt-BR"/>
        </w:rPr>
        <w:t>Extrajudicia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l</w:t>
      </w:r>
      <w:r w:rsidRPr="00227491">
        <w:rPr>
          <w:rFonts w:ascii="Calibri" w:hAnsi="Calibri" w:cs="Calibri"/>
          <w:sz w:val="24"/>
          <w:szCs w:val="24"/>
          <w:lang w:val="pt-BR"/>
        </w:rPr>
        <w:t>, conforme os dados abaixo declarados:</w:t>
      </w:r>
    </w:p>
    <w:p w14:paraId="105565F6" w14:textId="77777777" w:rsidR="002D1F80" w:rsidRDefault="001034DB" w:rsidP="002D1F8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ADVOGADO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 w:rsidRPr="0082625A">
        <w:rPr>
          <w:rFonts w:ascii="Calibri" w:hAnsi="Calibri" w:cs="Calibri"/>
          <w:b/>
          <w:bCs/>
          <w:caps/>
          <w:sz w:val="24"/>
          <w:szCs w:val="24"/>
          <w:lang w:val="pt-BR"/>
        </w:rPr>
        <w:t>Nome completo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, nacionalidade, inscrito(a) na OAB/SC sob o nº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e no CPF nº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 xml:space="preserve">estado civil, 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com escritório profissional estabelecido na Rua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nº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Bairro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, neste Município e Comarca de Brusque/SC;</w:t>
      </w:r>
      <w:r w:rsidR="002D1F80" w:rsidRPr="002D1F80">
        <w:rPr>
          <w:rFonts w:ascii="Calibri" w:hAnsi="Calibri" w:cs="Calibri"/>
          <w:b/>
          <w:bCs/>
          <w:sz w:val="24"/>
          <w:szCs w:val="24"/>
          <w:lang w:val="pt-BR"/>
        </w:rPr>
        <w:t xml:space="preserve"> </w:t>
      </w:r>
    </w:p>
    <w:p w14:paraId="212A079A" w14:textId="7375FC1A" w:rsidR="002D1F80" w:rsidRPr="00227491" w:rsidRDefault="002D1F80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SOLICITANTE(S)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 w:rsidRPr="0082625A">
        <w:rPr>
          <w:rFonts w:ascii="Calibri" w:hAnsi="Calibri" w:cs="Calibri"/>
          <w:b/>
          <w:bCs/>
          <w:caps/>
          <w:sz w:val="24"/>
          <w:szCs w:val="24"/>
          <w:lang w:val="pt-BR"/>
        </w:rPr>
        <w:t>Nome completo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, nacionalidade, profissão, nascido aos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/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/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inscrito no CPF nº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estado civil, (se casado ou convivente, preencher os dados de qualificação do marido/esposa/companheiro/companheira e regime de bens), residente e domiciliado na Rua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nº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Bairro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neste Município e Comarca de Brusque/SC; </w:t>
      </w:r>
    </w:p>
    <w:p w14:paraId="1732A5CB" w14:textId="71323148" w:rsidR="00BC6441" w:rsidRDefault="00BC6441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OBJETO DA ATA NOTARIAL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Tem o intuito de atestar a exteriorização da posse que o(s) </w:t>
      </w:r>
      <w:r w:rsidR="0082625A"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>olicitante(s) exerce(m) e vêm exercendo sobre o imóvel usucapiendo, pelo que declaram formalmente, nos termos do Provimento nº 149/2023-CNJ, o seguinte:</w:t>
      </w:r>
    </w:p>
    <w:p w14:paraId="013DBEDD" w14:textId="77777777" w:rsidR="002D1F80" w:rsidRDefault="002D1F80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4839AE1A" w14:textId="1AEE912E" w:rsidR="002D1F80" w:rsidRPr="002D1F80" w:rsidRDefault="002D1F80" w:rsidP="002D1F80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2</w:t>
      </w:r>
      <w:r w:rsidRPr="002D1F80">
        <w:rPr>
          <w:rFonts w:ascii="Calibri" w:hAnsi="Calibri" w:cs="Calibri"/>
          <w:b/>
          <w:bCs/>
          <w:caps/>
          <w:sz w:val="24"/>
          <w:szCs w:val="24"/>
          <w:lang w:val="pt-BR"/>
        </w:rPr>
        <w:t xml:space="preserve">) </w:t>
      </w: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IMÓVEL</w:t>
      </w:r>
    </w:p>
    <w:p w14:paraId="10531D90" w14:textId="1CABC815" w:rsidR="00BC6441" w:rsidRDefault="00BC6441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DESCRIÇÃO DO IMÓVEL</w:t>
      </w:r>
      <w:r w:rsidRPr="00227491">
        <w:rPr>
          <w:rFonts w:ascii="Calibri" w:hAnsi="Calibri" w:cs="Calibri"/>
          <w:sz w:val="24"/>
          <w:szCs w:val="24"/>
          <w:lang w:val="pt-BR"/>
        </w:rPr>
        <w:t>: Que o imóvel usucapiendo é assim constituído: “Um imóvel urbano (ou rural), constituído pelo LOTE nº XXX da QUADRA nº XXX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, sit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uado na Rua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nº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, B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airro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, nesta cidade de Brusque/SC</w:t>
      </w:r>
      <w:r w:rsidR="004A3B06" w:rsidRPr="00227491">
        <w:rPr>
          <w:rFonts w:ascii="Calibri" w:hAnsi="Calibri" w:cs="Calibri"/>
          <w:sz w:val="24"/>
          <w:szCs w:val="24"/>
          <w:lang w:val="pt-BR"/>
        </w:rPr>
        <w:t>,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............ (</w:t>
      </w:r>
      <w:r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descrição do imóvel conforme consta na matrícula do registro em caso de bem individualizado</w:t>
      </w:r>
      <w:r w:rsidR="004A1C86"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,</w:t>
      </w:r>
      <w:r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 xml:space="preserve"> ou a descrição da área em caso de não individualizado, devendo constar as características do imóvel, tais como existência de edificação, de benfeitoria ou qualquer outra acessão no imóvel usucapiendo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); </w:t>
      </w:r>
      <w:r w:rsidR="00BA07DF">
        <w:rPr>
          <w:rFonts w:ascii="Calibri" w:hAnsi="Calibri" w:cs="Calibri"/>
          <w:sz w:val="24"/>
          <w:szCs w:val="24"/>
          <w:lang w:val="pt-BR"/>
        </w:rPr>
        <w:t>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(s) </w:t>
      </w:r>
      <w:r w:rsidR="00BA07DF"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olicitante(s) declaram que a propriedade do referido imóvel encontra-se transcrita junto ao Ofício de 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 xml:space="preserve">Registro de 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Imóveis deste Município e Comarca de Brusque/SC em nome de </w:t>
      </w:r>
      <w:proofErr w:type="spellStart"/>
      <w:r w:rsidR="004A1C86" w:rsidRPr="00227491">
        <w:rPr>
          <w:rFonts w:ascii="Calibri" w:hAnsi="Calibri" w:cs="Calibri"/>
          <w:b/>
          <w:bCs/>
          <w:sz w:val="24"/>
          <w:szCs w:val="24"/>
          <w:lang w:val="pt-BR"/>
        </w:rPr>
        <w:t>xxxxxxxxxxxxx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 (</w:t>
      </w:r>
      <w:r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qualificação completa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), conforme certidão de inteiro teor da </w:t>
      </w:r>
      <w:r w:rsidRPr="005D136E">
        <w:rPr>
          <w:rFonts w:ascii="Calibri" w:hAnsi="Calibri" w:cs="Calibri"/>
          <w:b/>
          <w:bCs/>
          <w:sz w:val="24"/>
          <w:szCs w:val="24"/>
          <w:lang w:val="pt-BR"/>
        </w:rPr>
        <w:t xml:space="preserve">MATRÍCULA nº </w:t>
      </w:r>
      <w:proofErr w:type="spellStart"/>
      <w:r w:rsidRPr="005D136E">
        <w:rPr>
          <w:rFonts w:ascii="Calibri" w:hAnsi="Calibri" w:cs="Calibri"/>
          <w:b/>
          <w:bCs/>
          <w:sz w:val="24"/>
          <w:szCs w:val="24"/>
          <w:lang w:val="pt-BR"/>
        </w:rPr>
        <w:t>xxxxxxxx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</w:t>
      </w:r>
      <w:r w:rsidR="00BA07DF">
        <w:rPr>
          <w:rFonts w:ascii="Calibri" w:hAnsi="Calibri" w:cs="Calibri"/>
          <w:sz w:val="24"/>
          <w:szCs w:val="24"/>
          <w:lang w:val="pt-BR"/>
        </w:rPr>
        <w:t>L</w:t>
      </w:r>
      <w:r w:rsidRPr="00227491">
        <w:rPr>
          <w:rFonts w:ascii="Calibri" w:hAnsi="Calibri" w:cs="Calibri"/>
          <w:sz w:val="24"/>
          <w:szCs w:val="24"/>
          <w:lang w:val="pt-BR"/>
        </w:rPr>
        <w:t>ivro nº 2-xxx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;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(</w:t>
      </w:r>
      <w:r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ou informação de que o imóvel usucapiendo não encontra-se matriculado ou transcrito</w:t>
      </w:r>
      <w:r w:rsidR="004A1C86" w:rsidRPr="00227491">
        <w:rPr>
          <w:rFonts w:ascii="Calibri" w:hAnsi="Calibri" w:cs="Calibri"/>
          <w:sz w:val="24"/>
          <w:szCs w:val="24"/>
          <w:lang w:val="pt-BR"/>
        </w:rPr>
        <w:t>)</w:t>
      </w:r>
      <w:r w:rsidR="002D1F80">
        <w:rPr>
          <w:rFonts w:ascii="Calibri" w:hAnsi="Calibri" w:cs="Calibri"/>
          <w:sz w:val="24"/>
          <w:szCs w:val="24"/>
          <w:lang w:val="pt-BR"/>
        </w:rPr>
        <w:t>.</w:t>
      </w:r>
    </w:p>
    <w:p w14:paraId="1969DBF2" w14:textId="77777777" w:rsidR="002D1F80" w:rsidRDefault="002D1F80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504B0768" w14:textId="36CF47B3" w:rsidR="002D1F80" w:rsidRPr="002D1F80" w:rsidRDefault="002D1F80" w:rsidP="002D1F80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3</w:t>
      </w:r>
      <w:r w:rsidRPr="002D1F80">
        <w:rPr>
          <w:rFonts w:ascii="Calibri" w:hAnsi="Calibri" w:cs="Calibri"/>
          <w:b/>
          <w:bCs/>
          <w:caps/>
          <w:sz w:val="24"/>
          <w:szCs w:val="24"/>
          <w:lang w:val="pt-BR"/>
        </w:rPr>
        <w:t>) P</w:t>
      </w: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OSSE</w:t>
      </w:r>
    </w:p>
    <w:p w14:paraId="45549416" w14:textId="77777777" w:rsidR="002D1F80" w:rsidRPr="00227491" w:rsidRDefault="002D1F80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FORMA DE AQUISIÇÃO DA POSSE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>
        <w:rPr>
          <w:rFonts w:ascii="Calibri" w:hAnsi="Calibri" w:cs="Calibri"/>
          <w:sz w:val="24"/>
          <w:szCs w:val="24"/>
          <w:lang w:val="pt-BR"/>
        </w:rPr>
        <w:t>a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firma(m) o(s) </w:t>
      </w:r>
      <w:r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olicitante(s) que adquiram a posse do imóvel usucapiendo, </w:t>
      </w:r>
      <w:r>
        <w:rPr>
          <w:rFonts w:ascii="Calibri" w:hAnsi="Calibri" w:cs="Calibri"/>
          <w:sz w:val="24"/>
          <w:szCs w:val="24"/>
          <w:lang w:val="pt-BR"/>
        </w:rPr>
        <w:t xml:space="preserve">por meio 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de 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(espécie do título - Compromisso ou recibo de compra e venda, cessão de direitos, contrato ou 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xxxxxxxxx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), de forma mansa, pacífica, ininterrupta, sem qualquer oposição, constrangimento, impugnação, contestação, turbação ou moléstia, com "animus 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domini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" exercido sobre o imóvel usucapiendo</w:t>
      </w:r>
      <w:r w:rsidRPr="00227491">
        <w:rPr>
          <w:rFonts w:ascii="Calibri" w:hAnsi="Calibri" w:cs="Calibri"/>
          <w:sz w:val="24"/>
          <w:szCs w:val="24"/>
          <w:lang w:val="pt-BR"/>
        </w:rPr>
        <w:t>;</w:t>
      </w:r>
    </w:p>
    <w:p w14:paraId="2CC78427" w14:textId="76772879" w:rsidR="00955163" w:rsidRPr="00227491" w:rsidRDefault="00B43F13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lastRenderedPageBreak/>
        <w:t>TEMPO E CARACTERISTICAS DA POSSE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 w:rsidR="00BA07DF">
        <w:rPr>
          <w:rFonts w:ascii="Calibri" w:hAnsi="Calibri" w:cs="Calibri"/>
          <w:sz w:val="24"/>
          <w:szCs w:val="24"/>
          <w:lang w:val="pt-BR"/>
        </w:rPr>
        <w:t>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(s) </w:t>
      </w:r>
      <w:r w:rsidR="00BA07DF"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olicitante(s) declaram, sob as penas da Lei, para fins de instrução da presente Ata Notarial, que exerce(m) a posse do imóvel acima descrito há mais de </w:t>
      </w:r>
      <w:proofErr w:type="spellStart"/>
      <w:r w:rsidRPr="00227491">
        <w:rPr>
          <w:rFonts w:ascii="Calibri" w:hAnsi="Calibri" w:cs="Calibri"/>
          <w:color w:val="EE0000"/>
          <w:sz w:val="24"/>
          <w:szCs w:val="24"/>
          <w:lang w:val="pt-BR"/>
        </w:rPr>
        <w:t>xxxxxxxxx</w:t>
      </w:r>
      <w:proofErr w:type="spellEnd"/>
      <w:r w:rsidRPr="00227491">
        <w:rPr>
          <w:rFonts w:ascii="Calibri" w:hAnsi="Calibri" w:cs="Calibri"/>
          <w:color w:val="EE0000"/>
          <w:sz w:val="24"/>
          <w:szCs w:val="24"/>
          <w:lang w:val="pt-BR"/>
        </w:rPr>
        <w:t xml:space="preserve"> (</w:t>
      </w:r>
      <w:proofErr w:type="spellStart"/>
      <w:r w:rsidRPr="00227491">
        <w:rPr>
          <w:rFonts w:ascii="Calibri" w:hAnsi="Calibri" w:cs="Calibri"/>
          <w:color w:val="EE0000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color w:val="EE0000"/>
          <w:sz w:val="24"/>
          <w:szCs w:val="24"/>
          <w:lang w:val="pt-BR"/>
        </w:rPr>
        <w:t xml:space="preserve"> por extenso)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anos, ou seja, desde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/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>/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, em face de sucessão possessória; </w:t>
      </w:r>
    </w:p>
    <w:p w14:paraId="58490203" w14:textId="617E9278" w:rsidR="00B43F13" w:rsidRPr="00227491" w:rsidRDefault="00B43F13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sz w:val="24"/>
          <w:szCs w:val="24"/>
          <w:lang w:val="pt-BR"/>
        </w:rPr>
        <w:t>(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descrever a origem e as características da posse, e o nome de todos os possuidores anteriores cujo tempo de posse foi somado ao do </w:t>
      </w:r>
      <w:r w:rsidR="00BA07DF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olicitante para complementar o período aquisitivo, se for o caso</w:t>
      </w:r>
      <w:r w:rsidRPr="00227491">
        <w:rPr>
          <w:rFonts w:ascii="Calibri" w:hAnsi="Calibri" w:cs="Calibri"/>
          <w:sz w:val="24"/>
          <w:szCs w:val="24"/>
          <w:lang w:val="pt-BR"/>
        </w:rPr>
        <w:t>);</w:t>
      </w:r>
    </w:p>
    <w:p w14:paraId="437BB3E5" w14:textId="1646747A" w:rsidR="00955163" w:rsidRDefault="001D5873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MODALIDADE DE USUCAPIÃO PRETENDIDA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 w:rsidR="00BA07DF">
        <w:rPr>
          <w:rFonts w:ascii="Calibri" w:hAnsi="Calibri" w:cs="Calibri"/>
          <w:sz w:val="24"/>
          <w:szCs w:val="24"/>
          <w:lang w:val="pt-BR"/>
        </w:rPr>
        <w:t>p</w:t>
      </w:r>
      <w:r w:rsidRPr="00227491">
        <w:rPr>
          <w:rFonts w:ascii="Calibri" w:hAnsi="Calibri" w:cs="Calibri"/>
          <w:sz w:val="24"/>
          <w:szCs w:val="24"/>
          <w:lang w:val="pt-BR"/>
        </w:rPr>
        <w:t>retende</w:t>
      </w:r>
      <w:r w:rsidR="0064781F" w:rsidRPr="00227491">
        <w:rPr>
          <w:rFonts w:ascii="Calibri" w:hAnsi="Calibri" w:cs="Calibri"/>
          <w:sz w:val="24"/>
          <w:szCs w:val="24"/>
          <w:lang w:val="pt-BR"/>
        </w:rPr>
        <w:t>-se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o reconhecimento extrajudicial d</w:t>
      </w:r>
      <w:r w:rsidR="0064781F" w:rsidRPr="00227491">
        <w:rPr>
          <w:rFonts w:ascii="Calibri" w:hAnsi="Calibri" w:cs="Calibri"/>
          <w:sz w:val="24"/>
          <w:szCs w:val="24"/>
          <w:lang w:val="pt-BR"/>
        </w:rPr>
        <w:t>a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 xml:space="preserve">USUCAPIÃO </w:t>
      </w:r>
      <w:proofErr w:type="spellStart"/>
      <w:r w:rsidRPr="00227491">
        <w:rPr>
          <w:rFonts w:ascii="Calibri" w:hAnsi="Calibri" w:cs="Calibri"/>
          <w:b/>
          <w:bCs/>
          <w:i/>
          <w:iCs/>
          <w:color w:val="FF0000"/>
          <w:sz w:val="24"/>
          <w:szCs w:val="24"/>
          <w:lang w:val="pt-BR"/>
        </w:rPr>
        <w:t>xxxxxxxx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 Ex.: Extraordinária, Ordinária ou 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 (descrever a modalidade de usucapião que se enquadre), nos termos do artigo 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 do Código Civil ou 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xxxxxx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 (conforme o caso</w:t>
      </w:r>
      <w:r w:rsidRPr="00227491">
        <w:rPr>
          <w:rFonts w:ascii="Calibri" w:hAnsi="Calibri" w:cs="Calibri"/>
          <w:sz w:val="24"/>
          <w:szCs w:val="24"/>
          <w:lang w:val="pt-BR"/>
        </w:rPr>
        <w:t>)</w:t>
      </w:r>
      <w:r w:rsidR="0064781F" w:rsidRPr="00227491">
        <w:rPr>
          <w:rFonts w:ascii="Calibri" w:hAnsi="Calibri" w:cs="Calibri"/>
          <w:sz w:val="24"/>
          <w:szCs w:val="24"/>
          <w:lang w:val="pt-BR"/>
        </w:rPr>
        <w:t>.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</w:p>
    <w:p w14:paraId="6156A12F" w14:textId="77777777" w:rsidR="00443054" w:rsidRDefault="00443054" w:rsidP="002D1F8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679D5" w14:paraId="54BED3E0" w14:textId="77777777" w:rsidTr="00C679D5">
        <w:tc>
          <w:tcPr>
            <w:tcW w:w="8630" w:type="dxa"/>
          </w:tcPr>
          <w:p w14:paraId="68B0B9D7" w14:textId="77777777" w:rsidR="00C679D5" w:rsidRPr="002222E4" w:rsidRDefault="00C679D5" w:rsidP="002222E4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u w:val="single"/>
                <w:lang w:val="pt-BR"/>
              </w:rPr>
            </w:pPr>
            <w:r w:rsidRPr="002222E4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u w:val="single"/>
                <w:lang w:val="pt-BR"/>
              </w:rPr>
              <w:t>Obs.: verificar a base legal ou constitucional da Usucapião de acordo com o tipo de posse.</w:t>
            </w:r>
          </w:p>
          <w:p w14:paraId="5ED6575A" w14:textId="77777777" w:rsidR="00C679D5" w:rsidRPr="00227491" w:rsidRDefault="00C679D5" w:rsidP="00C679D5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Extraordinária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1.238, Código Civil)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15 anos;</w:t>
            </w:r>
          </w:p>
          <w:p w14:paraId="5FE20743" w14:textId="77777777" w:rsidR="00C679D5" w:rsidRPr="00227491" w:rsidRDefault="00C679D5" w:rsidP="00C679D5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Extraordinária Moradia ou Produção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1.238, § único, Código Civil)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10 anos;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7D3D80EF" w14:textId="77777777" w:rsidR="00C679D5" w:rsidRPr="00227491" w:rsidRDefault="00C679D5" w:rsidP="00C679D5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Ordinária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1.242, Código Civil)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10 anos;</w:t>
            </w:r>
          </w:p>
          <w:p w14:paraId="3B884ABC" w14:textId="77777777" w:rsidR="00C679D5" w:rsidRPr="00C679D5" w:rsidRDefault="00C679D5" w:rsidP="00C679D5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Ordinária Registro Cancelado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1.242, § único, Código Civil)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05 anos;</w:t>
            </w:r>
          </w:p>
          <w:p w14:paraId="76A7D626" w14:textId="77777777" w:rsidR="00C679D5" w:rsidRPr="00C679D5" w:rsidRDefault="00C679D5" w:rsidP="00C679D5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Especial Urbano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183 da CF, e Art. 1.240 do Código Civil)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 xml:space="preserve">Prazo: 05 anos; </w:t>
            </w:r>
          </w:p>
          <w:p w14:paraId="1FCF776D" w14:textId="77777777" w:rsidR="00C679D5" w:rsidRPr="00C679D5" w:rsidRDefault="00C679D5" w:rsidP="00C679D5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Ordinária Rural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191 da CF e Art. 1.239 do Código Civil)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05 anos;</w:t>
            </w:r>
          </w:p>
          <w:p w14:paraId="752561BE" w14:textId="77777777" w:rsidR="00C679D5" w:rsidRPr="00227491" w:rsidRDefault="00C679D5" w:rsidP="00C679D5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Especial Rural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1º da Lei 6.969/81) - </w:t>
            </w:r>
            <w:r w:rsidRPr="00C679D5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05 anos;</w:t>
            </w:r>
          </w:p>
          <w:p w14:paraId="3623AB5D" w14:textId="77777777" w:rsidR="00C679D5" w:rsidRPr="00227491" w:rsidRDefault="00C679D5" w:rsidP="00C679D5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2222E4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Familiar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1.240-A do Código Civil) - </w:t>
            </w:r>
            <w:r w:rsidRPr="002222E4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02 anos;</w:t>
            </w:r>
          </w:p>
          <w:p w14:paraId="1171D3A6" w14:textId="77777777" w:rsidR="00C679D5" w:rsidRPr="00227491" w:rsidRDefault="00C679D5" w:rsidP="00C679D5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</w:t>
            </w:r>
            <w:r w:rsidRPr="002222E4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 xml:space="preserve"> Indígena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33 da Lei 6.001/73) - </w:t>
            </w:r>
            <w:r w:rsidRPr="002222E4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10 anos;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73A9D0DE" w14:textId="03DF6F62" w:rsidR="00C679D5" w:rsidRPr="00C679D5" w:rsidRDefault="00C679D5" w:rsidP="002D1F80">
            <w:pPr>
              <w:jc w:val="both"/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</w:pP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sym w:font="Symbol" w:char="F0B7"/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Usucapião </w:t>
            </w:r>
            <w:r w:rsidRPr="002222E4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Coletiva</w:t>
            </w:r>
            <w:r w:rsidRPr="00227491">
              <w:rPr>
                <w:rFonts w:ascii="Calibri" w:hAnsi="Calibri" w:cs="Calibri"/>
                <w:i/>
                <w:iCs/>
                <w:color w:val="FF0000"/>
                <w:sz w:val="24"/>
                <w:szCs w:val="24"/>
                <w:lang w:val="pt-BR"/>
              </w:rPr>
              <w:t xml:space="preserve"> (Art. 10 da Lei 10.257/01) - </w:t>
            </w:r>
            <w:r w:rsidRPr="002222E4">
              <w:rPr>
                <w:rFonts w:ascii="Calibri" w:hAnsi="Calibri" w:cs="Calibri"/>
                <w:b/>
                <w:bCs/>
                <w:i/>
                <w:iCs/>
                <w:color w:val="FF0000"/>
                <w:sz w:val="24"/>
                <w:szCs w:val="24"/>
                <w:lang w:val="pt-BR"/>
              </w:rPr>
              <w:t>Prazo: 05 anos.</w:t>
            </w:r>
          </w:p>
        </w:tc>
      </w:tr>
    </w:tbl>
    <w:p w14:paraId="669F2D4F" w14:textId="77777777" w:rsidR="002D1F80" w:rsidRPr="00227491" w:rsidRDefault="002D1F80" w:rsidP="002D1F80">
      <w:pPr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</w:pPr>
    </w:p>
    <w:p w14:paraId="48FE6AC1" w14:textId="3CF0FF2A" w:rsidR="002D1F80" w:rsidRPr="002D1F80" w:rsidRDefault="002D1F80" w:rsidP="000D6BB5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4</w:t>
      </w:r>
      <w:r w:rsidRPr="002D1F80">
        <w:rPr>
          <w:rFonts w:ascii="Calibri" w:hAnsi="Calibri" w:cs="Calibri"/>
          <w:b/>
          <w:bCs/>
          <w:caps/>
          <w:sz w:val="24"/>
          <w:szCs w:val="24"/>
          <w:lang w:val="pt-BR"/>
        </w:rPr>
        <w:t xml:space="preserve">) </w:t>
      </w: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ÓB</w:t>
      </w:r>
      <w:r w:rsidR="007A5725">
        <w:rPr>
          <w:rFonts w:ascii="Calibri" w:hAnsi="Calibri" w:cs="Calibri"/>
          <w:b/>
          <w:bCs/>
          <w:caps/>
          <w:sz w:val="24"/>
          <w:szCs w:val="24"/>
          <w:lang w:val="pt-BR"/>
        </w:rPr>
        <w:t>I</w:t>
      </w: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 xml:space="preserve">CE: MOTIVO PELO QUAL NÃO FOI POSSÍVEL </w:t>
      </w:r>
      <w:r w:rsidR="000D6BB5">
        <w:rPr>
          <w:rFonts w:ascii="Calibri" w:hAnsi="Calibri" w:cs="Calibri"/>
          <w:b/>
          <w:bCs/>
          <w:caps/>
          <w:sz w:val="24"/>
          <w:szCs w:val="24"/>
          <w:lang w:val="pt-BR"/>
        </w:rPr>
        <w:t>À REGULAR ESCRITURAÇÃO</w:t>
      </w:r>
    </w:p>
    <w:p w14:paraId="7AF93A16" w14:textId="7087FB52" w:rsidR="000F6758" w:rsidRPr="00227491" w:rsidRDefault="000F6758" w:rsidP="000D6BB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 xml:space="preserve">JUSTIFICATIVA: </w:t>
      </w:r>
      <w:r w:rsidR="00BA07DF">
        <w:rPr>
          <w:rFonts w:ascii="Calibri" w:hAnsi="Calibri" w:cs="Calibri"/>
          <w:sz w:val="24"/>
          <w:szCs w:val="24"/>
          <w:lang w:val="pt-BR"/>
        </w:rPr>
        <w:t>n</w:t>
      </w:r>
      <w:r w:rsidR="000C5AC3" w:rsidRPr="00227491">
        <w:rPr>
          <w:rFonts w:ascii="Calibri" w:hAnsi="Calibri" w:cs="Calibri"/>
          <w:sz w:val="24"/>
          <w:szCs w:val="24"/>
          <w:lang w:val="pt-BR"/>
        </w:rPr>
        <w:t>os termos do art</w:t>
      </w:r>
      <w:r w:rsidR="00BA07DF">
        <w:rPr>
          <w:rFonts w:ascii="Calibri" w:hAnsi="Calibri" w:cs="Calibri"/>
          <w:sz w:val="24"/>
          <w:szCs w:val="24"/>
          <w:lang w:val="pt-BR"/>
        </w:rPr>
        <w:t>igo</w:t>
      </w:r>
      <w:r w:rsidR="000C5AC3" w:rsidRPr="00227491">
        <w:rPr>
          <w:rFonts w:ascii="Calibri" w:hAnsi="Calibri" w:cs="Calibri"/>
          <w:sz w:val="24"/>
          <w:szCs w:val="24"/>
          <w:lang w:val="pt-BR"/>
        </w:rPr>
        <w:t xml:space="preserve"> 1.133 do Código de Normas d</w:t>
      </w:r>
      <w:r w:rsidR="00BA07DF">
        <w:rPr>
          <w:rFonts w:ascii="Calibri" w:hAnsi="Calibri" w:cs="Calibri"/>
          <w:sz w:val="24"/>
          <w:szCs w:val="24"/>
          <w:lang w:val="pt-BR"/>
        </w:rPr>
        <w:t xml:space="preserve">o </w:t>
      </w:r>
      <w:r w:rsidR="000C5AC3" w:rsidRPr="00227491">
        <w:rPr>
          <w:rFonts w:ascii="Calibri" w:hAnsi="Calibri" w:cs="Calibri"/>
          <w:sz w:val="24"/>
          <w:szCs w:val="24"/>
          <w:lang w:val="pt-BR"/>
        </w:rPr>
        <w:t xml:space="preserve">Foro Extrajudicial do Estado de Santa Catarina, o presente procedimento de usucapião extrajudicial </w:t>
      </w:r>
      <w:r w:rsidR="00BA07DF">
        <w:rPr>
          <w:rFonts w:ascii="Calibri" w:hAnsi="Calibri" w:cs="Calibri"/>
          <w:sz w:val="24"/>
          <w:szCs w:val="24"/>
          <w:lang w:val="pt-BR"/>
        </w:rPr>
        <w:t xml:space="preserve">se </w:t>
      </w:r>
      <w:r w:rsidR="000C5AC3" w:rsidRPr="00227491">
        <w:rPr>
          <w:rFonts w:ascii="Calibri" w:hAnsi="Calibri" w:cs="Calibri"/>
          <w:sz w:val="24"/>
          <w:szCs w:val="24"/>
          <w:lang w:val="pt-BR"/>
        </w:rPr>
        <w:t xml:space="preserve">justifica em razão da impossibilidade de regularização dominial do imóvel por meio da via escritural ordinária, tendo em vista </w:t>
      </w:r>
      <w:r w:rsidR="008060D0" w:rsidRPr="00227491">
        <w:rPr>
          <w:rFonts w:ascii="Calibri" w:hAnsi="Calibri" w:cs="Calibri"/>
          <w:sz w:val="24"/>
          <w:szCs w:val="24"/>
          <w:lang w:val="pt-BR"/>
        </w:rPr>
        <w:t xml:space="preserve">(...) </w:t>
      </w:r>
      <w:r w:rsidR="000C5AC3" w:rsidRPr="00227491">
        <w:rPr>
          <w:rFonts w:ascii="Calibri" w:hAnsi="Calibri" w:cs="Calibri"/>
          <w:sz w:val="24"/>
          <w:szCs w:val="24"/>
          <w:lang w:val="pt-BR"/>
        </w:rPr>
        <w:t>(</w:t>
      </w:r>
      <w:r w:rsidR="000C5AC3"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justificativa fundamentada</w:t>
      </w:r>
      <w:r w:rsidR="00BA07DF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 xml:space="preserve"> e comprovada</w:t>
      </w:r>
      <w:r w:rsidR="000C5AC3" w:rsidRPr="00227491">
        <w:rPr>
          <w:rFonts w:ascii="Calibri" w:hAnsi="Calibri" w:cs="Calibri"/>
          <w:sz w:val="24"/>
          <w:szCs w:val="24"/>
          <w:lang w:val="pt-BR"/>
        </w:rPr>
        <w:t>).</w:t>
      </w:r>
    </w:p>
    <w:p w14:paraId="6005E2C6" w14:textId="07A6026B" w:rsidR="00247E69" w:rsidRDefault="00162F95" w:rsidP="000D6BB5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NÚMERO DE IMÓVEIS ATINGIDOS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 w:rsidR="00BA07DF">
        <w:rPr>
          <w:rFonts w:ascii="Calibri" w:hAnsi="Calibri" w:cs="Calibri"/>
          <w:sz w:val="24"/>
          <w:szCs w:val="24"/>
          <w:lang w:val="pt-BR"/>
        </w:rPr>
        <w:t>p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ela pretensão aquisitiva, o(s) </w:t>
      </w:r>
      <w:r w:rsidR="00BA07DF"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olicitante(s) declara(m) que </w:t>
      </w:r>
      <w:r w:rsidRPr="00227491">
        <w:rPr>
          <w:rFonts w:ascii="Calibri" w:hAnsi="Calibri" w:cs="Calibri"/>
          <w:color w:val="FF0000"/>
          <w:sz w:val="24"/>
          <w:szCs w:val="24"/>
          <w:lang w:val="pt-BR"/>
        </w:rPr>
        <w:t xml:space="preserve">há apenas um imóvel atingido ou </w:t>
      </w:r>
      <w:proofErr w:type="spellStart"/>
      <w:r w:rsidRPr="00227491">
        <w:rPr>
          <w:rFonts w:ascii="Calibri" w:hAnsi="Calibri" w:cs="Calibri"/>
          <w:color w:val="FF0000"/>
          <w:sz w:val="24"/>
          <w:szCs w:val="24"/>
          <w:lang w:val="pt-BR"/>
        </w:rPr>
        <w:t>xxxxxxx</w:t>
      </w:r>
      <w:proofErr w:type="spellEnd"/>
      <w:r w:rsidRPr="00227491">
        <w:rPr>
          <w:rFonts w:ascii="Calibri" w:hAnsi="Calibri" w:cs="Calibri"/>
          <w:color w:val="FF0000"/>
          <w:sz w:val="24"/>
          <w:szCs w:val="24"/>
          <w:lang w:val="pt-BR"/>
        </w:rPr>
        <w:t xml:space="preserve"> imóveis atingidos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, pertencente(s) à circunscrição imobiliária deste Município e Comarca de Brusque/SC; 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ou se estão situados em mais circunscrições (descrever), </w:t>
      </w:r>
      <w:r w:rsidRPr="00227491">
        <w:rPr>
          <w:rFonts w:ascii="Calibri" w:hAnsi="Calibri" w:cs="Calibri"/>
          <w:i/>
          <w:iCs/>
          <w:sz w:val="24"/>
          <w:szCs w:val="24"/>
          <w:lang w:val="pt-BR"/>
        </w:rPr>
        <w:t xml:space="preserve">conforme comprovado </w:t>
      </w:r>
      <w:r w:rsidRPr="008332A9">
        <w:rPr>
          <w:rFonts w:ascii="Calibri" w:hAnsi="Calibri" w:cs="Calibri"/>
          <w:i/>
          <w:iCs/>
          <w:sz w:val="24"/>
          <w:szCs w:val="24"/>
          <w:lang w:val="pt-BR"/>
        </w:rPr>
        <w:t>pela certidão de localização e situação do imóvel expedida pela Prefeitura Municipal de Brusque/SC,</w:t>
      </w:r>
      <w:r w:rsidRPr="00227491">
        <w:rPr>
          <w:rFonts w:ascii="Calibri" w:hAnsi="Calibri" w:cs="Calibri"/>
          <w:i/>
          <w:iCs/>
          <w:sz w:val="24"/>
          <w:szCs w:val="24"/>
          <w:lang w:val="pt-BR"/>
        </w:rPr>
        <w:t xml:space="preserve"> sendo o imóvel cadastrado sob a inscrição imobiliária nº </w:t>
      </w:r>
      <w:proofErr w:type="spellStart"/>
      <w:r w:rsidRPr="00227491">
        <w:rPr>
          <w:rFonts w:ascii="Calibri" w:hAnsi="Calibri" w:cs="Calibri"/>
          <w:i/>
          <w:iCs/>
          <w:sz w:val="24"/>
          <w:szCs w:val="24"/>
          <w:lang w:val="pt-BR"/>
        </w:rPr>
        <w:t>xxxxxxxxxxxxx</w:t>
      </w:r>
      <w:proofErr w:type="spellEnd"/>
      <w:r w:rsidRPr="00227491">
        <w:rPr>
          <w:rFonts w:ascii="Calibri" w:hAnsi="Calibri" w:cs="Calibri"/>
          <w:i/>
          <w:iCs/>
          <w:sz w:val="24"/>
          <w:szCs w:val="24"/>
          <w:lang w:val="pt-BR"/>
        </w:rPr>
        <w:t xml:space="preserve">, e cadastro municipal nº </w:t>
      </w:r>
      <w:proofErr w:type="spellStart"/>
      <w:r w:rsidRPr="00227491">
        <w:rPr>
          <w:rFonts w:ascii="Calibri" w:hAnsi="Calibri" w:cs="Calibri"/>
          <w:i/>
          <w:iCs/>
          <w:sz w:val="24"/>
          <w:szCs w:val="24"/>
          <w:lang w:val="pt-BR"/>
        </w:rPr>
        <w:t>xxxxxxx</w:t>
      </w:r>
      <w:proofErr w:type="spellEnd"/>
      <w:r w:rsidR="000D6BB5">
        <w:rPr>
          <w:rFonts w:ascii="Calibri" w:hAnsi="Calibri" w:cs="Calibri"/>
          <w:i/>
          <w:iCs/>
          <w:sz w:val="24"/>
          <w:szCs w:val="24"/>
          <w:lang w:val="pt-BR"/>
        </w:rPr>
        <w:t>.</w:t>
      </w:r>
    </w:p>
    <w:p w14:paraId="4CC21B86" w14:textId="77777777" w:rsidR="008332A9" w:rsidRDefault="008332A9" w:rsidP="000D6BB5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080B512A" w14:textId="77777777" w:rsidR="00443054" w:rsidRDefault="00443054" w:rsidP="000D6BB5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5C47EA6B" w14:textId="77777777" w:rsidR="00443054" w:rsidRDefault="00443054" w:rsidP="000D6BB5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1E371359" w14:textId="10B8C961" w:rsidR="008332A9" w:rsidRPr="002D1F80" w:rsidRDefault="008332A9" w:rsidP="008332A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5</w:t>
      </w:r>
      <w:r w:rsidRPr="002D1F80">
        <w:rPr>
          <w:rFonts w:ascii="Calibri" w:hAnsi="Calibri" w:cs="Calibri"/>
          <w:b/>
          <w:bCs/>
          <w:caps/>
          <w:sz w:val="24"/>
          <w:szCs w:val="24"/>
          <w:lang w:val="pt-BR"/>
        </w:rPr>
        <w:t xml:space="preserve">) </w:t>
      </w: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VALOR DO IMÓVEL</w:t>
      </w:r>
    </w:p>
    <w:p w14:paraId="41EDFC1F" w14:textId="50D6FFAC" w:rsidR="008332A9" w:rsidRDefault="008332A9" w:rsidP="008332A9">
      <w:pPr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(s) </w:t>
      </w:r>
      <w:r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olicitante(s) atribui(em) ao imóvel usucapiendo o valor de </w:t>
      </w:r>
      <w:r w:rsidRPr="00227491">
        <w:rPr>
          <w:rFonts w:ascii="Calibri" w:hAnsi="Calibri" w:cs="Calibri"/>
          <w:color w:val="FF0000"/>
          <w:sz w:val="24"/>
          <w:szCs w:val="24"/>
          <w:lang w:val="pt-BR"/>
        </w:rPr>
        <w:t>R$ xxxxxxx,00 (</w:t>
      </w:r>
      <w:proofErr w:type="spellStart"/>
      <w:r w:rsidRPr="00227491">
        <w:rPr>
          <w:rFonts w:ascii="Calibri" w:hAnsi="Calibri" w:cs="Calibri"/>
          <w:color w:val="FF0000"/>
          <w:sz w:val="24"/>
          <w:szCs w:val="24"/>
          <w:lang w:val="pt-BR"/>
        </w:rPr>
        <w:t>xxxx</w:t>
      </w:r>
      <w:proofErr w:type="spellEnd"/>
      <w:r w:rsidRPr="00227491">
        <w:rPr>
          <w:rFonts w:ascii="Calibri" w:hAnsi="Calibri" w:cs="Calibri"/>
          <w:color w:val="FF0000"/>
          <w:sz w:val="24"/>
          <w:szCs w:val="24"/>
          <w:lang w:val="pt-BR"/>
        </w:rPr>
        <w:t xml:space="preserve"> mil reais)</w:t>
      </w:r>
      <w:r w:rsidRPr="00227491">
        <w:rPr>
          <w:rFonts w:ascii="Calibri" w:hAnsi="Calibri" w:cs="Calibri"/>
          <w:sz w:val="24"/>
          <w:szCs w:val="24"/>
          <w:lang w:val="pt-BR"/>
        </w:rPr>
        <w:t>, conforme consta da (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certidão emitida em 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/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/</w:t>
      </w:r>
      <w:proofErr w:type="spellStart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xxxx</w:t>
      </w:r>
      <w:proofErr w:type="spellEnd"/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 xml:space="preserve"> pela Prefeitura Municipal de Brusque/SC; ou outros meios de avaliação, descrever conforme o caso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) 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ou se for rural, certidão do ITR</w:t>
      </w:r>
      <w:r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.</w:t>
      </w:r>
    </w:p>
    <w:p w14:paraId="4510790E" w14:textId="77777777" w:rsidR="000D6BB5" w:rsidRDefault="000D6BB5" w:rsidP="000D6BB5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14:paraId="1FA1D171" w14:textId="0538E698" w:rsidR="002222E4" w:rsidRDefault="008332A9" w:rsidP="002222E4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bookmarkStart w:id="0" w:name="_Hlk225172252"/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6</w:t>
      </w:r>
      <w:r w:rsidR="000D6BB5" w:rsidRPr="002D1F80">
        <w:rPr>
          <w:rFonts w:ascii="Calibri" w:hAnsi="Calibri" w:cs="Calibri"/>
          <w:b/>
          <w:bCs/>
          <w:caps/>
          <w:sz w:val="24"/>
          <w:szCs w:val="24"/>
          <w:lang w:val="pt-BR"/>
        </w:rPr>
        <w:t xml:space="preserve">) </w:t>
      </w:r>
      <w:r w:rsidR="000D6BB5">
        <w:rPr>
          <w:rFonts w:ascii="Calibri" w:hAnsi="Calibri" w:cs="Calibri"/>
          <w:b/>
          <w:bCs/>
          <w:caps/>
          <w:sz w:val="24"/>
          <w:szCs w:val="24"/>
          <w:lang w:val="pt-BR"/>
        </w:rPr>
        <w:t>DECLARAÇÕES</w:t>
      </w:r>
      <w:bookmarkEnd w:id="0"/>
    </w:p>
    <w:p w14:paraId="40F7BAD0" w14:textId="77777777" w:rsidR="008332A9" w:rsidRPr="00227491" w:rsidRDefault="008332A9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(s) </w:t>
      </w:r>
      <w:r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olicitante(s) declaram que inexistem contra si ações reais ou pessoais reipersecutórias que possam afetar a sua posse, bem como não há ônus relativos ao imóvel "usucapiendo"; </w:t>
      </w:r>
      <w:r>
        <w:rPr>
          <w:rFonts w:ascii="Calibri" w:hAnsi="Calibri" w:cs="Calibri"/>
          <w:sz w:val="24"/>
          <w:szCs w:val="24"/>
          <w:lang w:val="pt-BR"/>
        </w:rPr>
        <w:t>d</w:t>
      </w:r>
      <w:r w:rsidRPr="00227491">
        <w:rPr>
          <w:rFonts w:ascii="Calibri" w:hAnsi="Calibri" w:cs="Calibri"/>
          <w:sz w:val="24"/>
          <w:szCs w:val="24"/>
          <w:lang w:val="pt-BR"/>
        </w:rPr>
        <w:t>eclarou(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ram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) também: </w:t>
      </w:r>
      <w:r>
        <w:rPr>
          <w:rFonts w:ascii="Calibri" w:hAnsi="Calibri" w:cs="Calibri"/>
          <w:sz w:val="24"/>
          <w:szCs w:val="24"/>
          <w:lang w:val="pt-BR"/>
        </w:rPr>
        <w:t>q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ue nunca houve qualquer tipo de contestação ou impugnação por parte de quem quer que seja, sendo a sua posse mansa, pacífica, contínua, sem oposição e ininterrupta durante todo esse tempo de 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xxxxx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 (</w:t>
      </w:r>
      <w:proofErr w:type="spellStart"/>
      <w:r w:rsidRPr="00227491">
        <w:rPr>
          <w:rFonts w:ascii="Calibri" w:hAnsi="Calibri" w:cs="Calibri"/>
          <w:sz w:val="24"/>
          <w:szCs w:val="24"/>
          <w:lang w:val="pt-BR"/>
        </w:rPr>
        <w:t>xx</w:t>
      </w:r>
      <w:proofErr w:type="spellEnd"/>
      <w:r w:rsidRPr="00227491">
        <w:rPr>
          <w:rFonts w:ascii="Calibri" w:hAnsi="Calibri" w:cs="Calibri"/>
          <w:sz w:val="24"/>
          <w:szCs w:val="24"/>
          <w:lang w:val="pt-BR"/>
        </w:rPr>
        <w:t xml:space="preserve">) anos; </w:t>
      </w:r>
      <w:r>
        <w:rPr>
          <w:rFonts w:ascii="Calibri" w:hAnsi="Calibri" w:cs="Calibri"/>
          <w:sz w:val="24"/>
          <w:szCs w:val="24"/>
          <w:lang w:val="pt-BR"/>
        </w:rPr>
        <w:t>q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ue o(s) </w:t>
      </w:r>
      <w:r>
        <w:rPr>
          <w:rFonts w:ascii="Calibri" w:hAnsi="Calibri" w:cs="Calibri"/>
          <w:sz w:val="24"/>
          <w:szCs w:val="24"/>
          <w:lang w:val="pt-BR"/>
        </w:rPr>
        <w:t>s</w:t>
      </w:r>
      <w:r w:rsidRPr="00227491">
        <w:rPr>
          <w:rFonts w:ascii="Calibri" w:hAnsi="Calibri" w:cs="Calibri"/>
          <w:sz w:val="24"/>
          <w:szCs w:val="24"/>
          <w:lang w:val="pt-BR"/>
        </w:rPr>
        <w:t>olicitante(s) não é (são) proprietário(s) de nenhum outro imóvel (</w:t>
      </w:r>
      <w:r w:rsidRPr="00227491"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  <w:t>em alguns casos de usucapião a pessoa pode ter outros imóveis. Ver o caso concreto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), seja ele rural ou urbano, e que possui o referido imóvel por tempo suficiente para ensejar a prescrição aquisitiva através da usucapião extrajudicial; </w:t>
      </w:r>
    </w:p>
    <w:p w14:paraId="7AC68E8F" w14:textId="77777777" w:rsidR="008332A9" w:rsidRPr="00227491" w:rsidRDefault="008332A9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DEMAIS DECLARAÇÕES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: </w:t>
      </w:r>
      <w:r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outras informações que se considere necessárias à instrução do procedimento, tais como depoimentos de testemunhas ou partes confrontantes (Art. 401, g, do Provimento nº 149/2023 - CNJ)</w:t>
      </w:r>
      <w:r w:rsidRPr="00227491">
        <w:rPr>
          <w:rFonts w:ascii="Calibri" w:hAnsi="Calibri" w:cs="Calibri"/>
          <w:sz w:val="24"/>
          <w:szCs w:val="24"/>
          <w:lang w:val="pt-BR"/>
        </w:rPr>
        <w:t>.</w:t>
      </w:r>
    </w:p>
    <w:p w14:paraId="4C9CD42C" w14:textId="77777777" w:rsidR="007A5725" w:rsidRDefault="007A5725" w:rsidP="008332A9">
      <w:pPr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4"/>
          <w:szCs w:val="24"/>
          <w:lang w:val="pt-BR"/>
        </w:rPr>
      </w:pPr>
    </w:p>
    <w:p w14:paraId="23FC7DA2" w14:textId="2709F52F" w:rsidR="008332A9" w:rsidRDefault="008332A9" w:rsidP="008332A9">
      <w:pPr>
        <w:spacing w:after="0" w:line="240" w:lineRule="auto"/>
        <w:jc w:val="both"/>
        <w:rPr>
          <w:rFonts w:ascii="Calibri" w:hAnsi="Calibri" w:cs="Calibri"/>
          <w:b/>
          <w:bCs/>
          <w:cap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7)</w:t>
      </w:r>
      <w:r w:rsidR="00C24B15">
        <w:rPr>
          <w:rFonts w:ascii="Calibri" w:hAnsi="Calibri" w:cs="Calibri"/>
          <w:b/>
          <w:bCs/>
          <w:caps/>
          <w:sz w:val="24"/>
          <w:szCs w:val="24"/>
          <w:lang w:val="pt-BR"/>
        </w:rPr>
        <w:t xml:space="preserve"> </w:t>
      </w:r>
      <w:r>
        <w:rPr>
          <w:rFonts w:ascii="Calibri" w:hAnsi="Calibri" w:cs="Calibri"/>
          <w:b/>
          <w:bCs/>
          <w:caps/>
          <w:sz w:val="24"/>
          <w:szCs w:val="24"/>
          <w:lang w:val="pt-BR"/>
        </w:rPr>
        <w:t>DOCUMENTOS apresentados</w:t>
      </w:r>
    </w:p>
    <w:p w14:paraId="5B6D9D7E" w14:textId="6F261FD7" w:rsidR="008332A9" w:rsidRPr="008332A9" w:rsidRDefault="008332A9" w:rsidP="008332A9">
      <w:pPr>
        <w:spacing w:after="0" w:line="240" w:lineRule="auto"/>
        <w:jc w:val="both"/>
        <w:rPr>
          <w:rFonts w:ascii="Calibri" w:hAnsi="Calibri" w:cs="Calibri"/>
          <w:caps/>
          <w:sz w:val="24"/>
          <w:szCs w:val="24"/>
          <w:lang w:val="pt-BR"/>
        </w:rPr>
      </w:pPr>
      <w:r w:rsidRPr="008332A9">
        <w:rPr>
          <w:rFonts w:ascii="Calibri" w:hAnsi="Calibri" w:cs="Calibri"/>
          <w:caps/>
          <w:sz w:val="24"/>
          <w:szCs w:val="24"/>
          <w:lang w:val="pt-BR"/>
        </w:rPr>
        <w:t>________________________________________________________________________</w:t>
      </w:r>
    </w:p>
    <w:p w14:paraId="0958942E" w14:textId="188B421F" w:rsidR="008332A9" w:rsidRDefault="008332A9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8332A9">
        <w:rPr>
          <w:rFonts w:ascii="Calibri" w:hAnsi="Calibri" w:cs="Calibri"/>
          <w:sz w:val="24"/>
          <w:szCs w:val="24"/>
          <w:lang w:val="pt-BR"/>
        </w:rPr>
        <w:t>Com o objetivo de tornar a ata mais completa e apta a atender sua finalidade junto ao Registro de Imóveis, apresent</w:t>
      </w:r>
      <w:r>
        <w:rPr>
          <w:rFonts w:ascii="Calibri" w:hAnsi="Calibri" w:cs="Calibri"/>
          <w:sz w:val="24"/>
          <w:szCs w:val="24"/>
          <w:lang w:val="pt-BR"/>
        </w:rPr>
        <w:t>o junto ao requerimento os</w:t>
      </w:r>
      <w:r w:rsidRPr="008332A9">
        <w:rPr>
          <w:rFonts w:ascii="Calibri" w:hAnsi="Calibri" w:cs="Calibri"/>
          <w:sz w:val="24"/>
          <w:szCs w:val="24"/>
          <w:lang w:val="pt-BR"/>
        </w:rPr>
        <w:t xml:space="preserve"> seguintes documentos:</w:t>
      </w:r>
    </w:p>
    <w:p w14:paraId="36481545" w14:textId="77777777" w:rsidR="008332A9" w:rsidRPr="008332A9" w:rsidRDefault="008332A9" w:rsidP="008332A9">
      <w:pPr>
        <w:spacing w:after="0" w:line="240" w:lineRule="auto"/>
        <w:rPr>
          <w:rFonts w:ascii="Calibri" w:hAnsi="Calibri" w:cs="Calibri"/>
          <w:sz w:val="24"/>
          <w:szCs w:val="24"/>
          <w:lang w:val="pt-BR"/>
        </w:rPr>
      </w:pPr>
    </w:p>
    <w:p w14:paraId="61DDEEC4" w14:textId="79889F6A" w:rsidR="002222E4" w:rsidRPr="002222E4" w:rsidRDefault="002222E4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1</w:t>
      </w:r>
      <w:r w:rsidRPr="008332A9">
        <w:rPr>
          <w:rFonts w:ascii="Calibri" w:hAnsi="Calibri" w:cs="Calibri"/>
          <w:b/>
          <w:bCs/>
          <w:sz w:val="24"/>
          <w:szCs w:val="24"/>
          <w:lang w:val="pt-BR"/>
        </w:rPr>
        <w:t>) Certidão de Inteiro Teor da Matrícula ou Transcrição</w:t>
      </w:r>
      <w:r w:rsidRPr="002222E4">
        <w:rPr>
          <w:rFonts w:ascii="Calibri" w:hAnsi="Calibri" w:cs="Calibri"/>
          <w:sz w:val="24"/>
          <w:szCs w:val="24"/>
          <w:lang w:val="pt-BR"/>
        </w:rPr>
        <w:t xml:space="preserve"> nº. </w:t>
      </w:r>
      <w:proofErr w:type="spellStart"/>
      <w:r w:rsidRPr="002222E4">
        <w:rPr>
          <w:rFonts w:ascii="Calibri" w:hAnsi="Calibri" w:cs="Calibri"/>
          <w:sz w:val="24"/>
          <w:szCs w:val="24"/>
          <w:lang w:val="pt-BR"/>
        </w:rPr>
        <w:t>xxxxx</w:t>
      </w:r>
      <w:proofErr w:type="spellEnd"/>
      <w:r w:rsidRPr="002222E4">
        <w:rPr>
          <w:rFonts w:ascii="Calibri" w:hAnsi="Calibri" w:cs="Calibri"/>
          <w:sz w:val="24"/>
          <w:szCs w:val="24"/>
          <w:lang w:val="pt-BR"/>
        </w:rPr>
        <w:t xml:space="preserve"> (se houver), </w:t>
      </w:r>
    </w:p>
    <w:p w14:paraId="3270E7DC" w14:textId="21A24F23" w:rsidR="00A3203E" w:rsidRDefault="002222E4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2)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Planta e memorial descritivo</w:t>
      </w:r>
      <w:r w:rsidRPr="00227491">
        <w:rPr>
          <w:rFonts w:ascii="Calibri" w:hAnsi="Calibri" w:cs="Calibri"/>
          <w:sz w:val="24"/>
          <w:szCs w:val="24"/>
          <w:lang w:val="pt-BR"/>
        </w:rPr>
        <w:t xml:space="preserve"> assinados por profissional legalmente habilitado e com prova da Anotação da Responsabilidade Técnica (ART) ou do Registro de Responsabilidade Técnica (RTT)</w:t>
      </w:r>
      <w:r w:rsidR="005D136E">
        <w:rPr>
          <w:rFonts w:ascii="Calibri" w:hAnsi="Calibri" w:cs="Calibri"/>
          <w:sz w:val="24"/>
          <w:szCs w:val="24"/>
          <w:lang w:val="pt-BR"/>
        </w:rPr>
        <w:t>.</w:t>
      </w:r>
    </w:p>
    <w:p w14:paraId="14088D68" w14:textId="5767668A" w:rsidR="00A3203E" w:rsidRDefault="00A3203E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3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Justo título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ou quaisquer outros documentos que demonstrem a origem, a continuidade, a cadeia possessória e o tempo de posse (</w:t>
      </w:r>
      <w:r w:rsidR="002222E4" w:rsidRPr="00227491">
        <w:rPr>
          <w:rFonts w:ascii="Calibri" w:hAnsi="Calibri" w:cs="Calibri"/>
          <w:i/>
          <w:iCs/>
          <w:color w:val="EE0000"/>
          <w:sz w:val="24"/>
          <w:szCs w:val="24"/>
          <w:lang w:val="pt-BR"/>
        </w:rPr>
        <w:t>Exemplos: 1) comprovantes de pagamento da CELESC, SEMASA, IPTU e ITR. 2) Contratos Particulares. 3) Testemunhas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); 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4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Certidões negativas dos distribuidores da Justiça Estadual e da Justiça Federal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do local da situação do imóvel usucapiendo expedidas nos últimos 30 dias, demonstrando a inexistência de ações que caracterizem oposição à posse do imóvel, em nome das seguintes pessoas: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a)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do requerente e respectivo cônjuge ou companheiro, se houver;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b)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do proprietário do imóvel usucapiendo e respectivo cônjuge ou companheiro, se houver;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c)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de todos os demais possuidores e respectivos cônjuges ou companheiros, se houver, em caso de sucessão de posse, que é somada a do requerente para completar o período aquisitivo da usucapião; </w:t>
      </w:r>
    </w:p>
    <w:p w14:paraId="6505CF84" w14:textId="532EFE35" w:rsidR="00A3203E" w:rsidRDefault="00A3203E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5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Certidão Negativa de Débitos Federais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– Receita Federal – em nome do(s) solicitante(s); </w:t>
      </w:r>
    </w:p>
    <w:p w14:paraId="5F5EA717" w14:textId="0B22F7C8" w:rsidR="00A3203E" w:rsidRDefault="00A3203E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6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Certidão Negativa de Débitos Estaduais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– SEFAZ-SC – em nome do(s) solicitante(s); </w:t>
      </w:r>
    </w:p>
    <w:p w14:paraId="5B8875BF" w14:textId="477B953E" w:rsidR="004D5B6A" w:rsidRPr="00227491" w:rsidRDefault="00A3203E" w:rsidP="008332A9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lastRenderedPageBreak/>
        <w:t>7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)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2222E4" w:rsidRPr="00227491">
        <w:rPr>
          <w:rFonts w:ascii="Calibri" w:hAnsi="Calibri" w:cs="Calibri"/>
          <w:b/>
          <w:bCs/>
          <w:sz w:val="24"/>
          <w:szCs w:val="24"/>
          <w:lang w:val="pt-BR"/>
        </w:rPr>
        <w:t>Certidão Negativa de Débitos Municipais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 xml:space="preserve"> – Prefeitura de Brusque</w:t>
      </w:r>
      <w:r w:rsidR="002222E4">
        <w:rPr>
          <w:rFonts w:ascii="Calibri" w:hAnsi="Calibri" w:cs="Calibri"/>
          <w:sz w:val="24"/>
          <w:szCs w:val="24"/>
          <w:lang w:val="pt-BR"/>
        </w:rPr>
        <w:t>/</w:t>
      </w:r>
      <w:r w:rsidR="002222E4" w:rsidRPr="00227491">
        <w:rPr>
          <w:rFonts w:ascii="Calibri" w:hAnsi="Calibri" w:cs="Calibri"/>
          <w:sz w:val="24"/>
          <w:szCs w:val="24"/>
          <w:lang w:val="pt-BR"/>
        </w:rPr>
        <w:t>SC – em nome do(s) solicitante(s).</w:t>
      </w:r>
    </w:p>
    <w:p w14:paraId="63408459" w14:textId="77777777" w:rsidR="004D5B6A" w:rsidRPr="00227491" w:rsidRDefault="004D5B6A" w:rsidP="000D6BB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6FA85FCC" w14:textId="77777777" w:rsidR="004D5B6A" w:rsidRPr="00227491" w:rsidRDefault="004D5B6A" w:rsidP="000D6BB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68094F3D" w14:textId="1CA37710" w:rsidR="004D5B6A" w:rsidRPr="008332A9" w:rsidRDefault="004D5B6A" w:rsidP="008332A9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  <w:lang w:val="pt-BR"/>
        </w:rPr>
      </w:pPr>
      <w:r w:rsidRPr="008332A9">
        <w:rPr>
          <w:rFonts w:ascii="Calibri" w:hAnsi="Calibri" w:cs="Calibri"/>
          <w:i/>
          <w:iCs/>
          <w:sz w:val="24"/>
          <w:szCs w:val="24"/>
          <w:lang w:val="pt-BR"/>
        </w:rPr>
        <w:t>_________________________________________________</w:t>
      </w:r>
    </w:p>
    <w:p w14:paraId="264035B9" w14:textId="62283DF4" w:rsidR="004D5B6A" w:rsidRPr="008332A9" w:rsidRDefault="004D5B6A" w:rsidP="008332A9">
      <w:pPr>
        <w:spacing w:after="0" w:line="240" w:lineRule="auto"/>
        <w:jc w:val="center"/>
        <w:rPr>
          <w:rFonts w:ascii="Calibri" w:hAnsi="Calibri" w:cs="Calibri"/>
          <w:i/>
          <w:iCs/>
          <w:sz w:val="24"/>
          <w:szCs w:val="24"/>
          <w:lang w:val="pt-BR"/>
        </w:rPr>
      </w:pPr>
      <w:r w:rsidRPr="008332A9">
        <w:rPr>
          <w:rFonts w:ascii="Calibri" w:hAnsi="Calibri" w:cs="Calibri"/>
          <w:i/>
          <w:iCs/>
          <w:sz w:val="24"/>
          <w:szCs w:val="24"/>
          <w:lang w:val="pt-BR"/>
        </w:rPr>
        <w:t>Advogado</w:t>
      </w:r>
    </w:p>
    <w:p w14:paraId="0AEFE329" w14:textId="77777777" w:rsidR="00E577AC" w:rsidRPr="00227491" w:rsidRDefault="00E577AC" w:rsidP="000D6BB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4CEDAA6C" w14:textId="77777777" w:rsidR="00E577AC" w:rsidRPr="00227491" w:rsidRDefault="00E577AC" w:rsidP="000D6BB5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2FE0487A" w14:textId="40C37EEF" w:rsidR="004D5B6A" w:rsidRPr="00227491" w:rsidRDefault="004D5B6A" w:rsidP="000D6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227491">
        <w:rPr>
          <w:rFonts w:ascii="Calibri" w:hAnsi="Calibri" w:cs="Calibri"/>
          <w:b/>
          <w:bCs/>
          <w:sz w:val="24"/>
          <w:szCs w:val="24"/>
          <w:lang w:val="pt-BR"/>
        </w:rPr>
        <w:t>OBS</w:t>
      </w:r>
      <w:r w:rsidRPr="00227491">
        <w:rPr>
          <w:rFonts w:ascii="Calibri" w:hAnsi="Calibri" w:cs="Calibri"/>
          <w:sz w:val="24"/>
          <w:szCs w:val="24"/>
          <w:lang w:val="pt-BR"/>
        </w:rPr>
        <w:t>.: O presente requerimento consiste em modelo base de referência, elaborado para fins de orientação, devendo ser necessariamente adaptado, complementado e preenchido de acordo com as especificidades do caso concreto, incluindo as informações fáticas, documentais e jurídicas pertinentes à situação apresentada.</w:t>
      </w:r>
    </w:p>
    <w:sectPr w:rsidR="004D5B6A" w:rsidRPr="002274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AD7EA5"/>
    <w:multiLevelType w:val="hybridMultilevel"/>
    <w:tmpl w:val="CE46FE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6C17F6"/>
    <w:multiLevelType w:val="hybridMultilevel"/>
    <w:tmpl w:val="715C705C"/>
    <w:lvl w:ilvl="0" w:tplc="1E3679A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32274">
    <w:abstractNumId w:val="8"/>
  </w:num>
  <w:num w:numId="2" w16cid:durableId="267204225">
    <w:abstractNumId w:val="6"/>
  </w:num>
  <w:num w:numId="3" w16cid:durableId="254746119">
    <w:abstractNumId w:val="5"/>
  </w:num>
  <w:num w:numId="4" w16cid:durableId="1980574165">
    <w:abstractNumId w:val="4"/>
  </w:num>
  <w:num w:numId="5" w16cid:durableId="1105343125">
    <w:abstractNumId w:val="7"/>
  </w:num>
  <w:num w:numId="6" w16cid:durableId="484663482">
    <w:abstractNumId w:val="3"/>
  </w:num>
  <w:num w:numId="7" w16cid:durableId="931668177">
    <w:abstractNumId w:val="2"/>
  </w:num>
  <w:num w:numId="8" w16cid:durableId="704258489">
    <w:abstractNumId w:val="1"/>
  </w:num>
  <w:num w:numId="9" w16cid:durableId="404574159">
    <w:abstractNumId w:val="0"/>
  </w:num>
  <w:num w:numId="10" w16cid:durableId="1930455989">
    <w:abstractNumId w:val="10"/>
  </w:num>
  <w:num w:numId="11" w16cid:durableId="914824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8EA"/>
    <w:rsid w:val="00034616"/>
    <w:rsid w:val="0006063C"/>
    <w:rsid w:val="0007595F"/>
    <w:rsid w:val="00094994"/>
    <w:rsid w:val="000C5AC3"/>
    <w:rsid w:val="000D3411"/>
    <w:rsid w:val="000D6BB5"/>
    <w:rsid w:val="000F6758"/>
    <w:rsid w:val="001034DB"/>
    <w:rsid w:val="0014302B"/>
    <w:rsid w:val="0015074B"/>
    <w:rsid w:val="00162F95"/>
    <w:rsid w:val="00192323"/>
    <w:rsid w:val="001D5873"/>
    <w:rsid w:val="001F5D46"/>
    <w:rsid w:val="002222E4"/>
    <w:rsid w:val="00227491"/>
    <w:rsid w:val="00247E69"/>
    <w:rsid w:val="0029639D"/>
    <w:rsid w:val="002D1808"/>
    <w:rsid w:val="002D1F80"/>
    <w:rsid w:val="00326F90"/>
    <w:rsid w:val="003363DF"/>
    <w:rsid w:val="00443054"/>
    <w:rsid w:val="00453721"/>
    <w:rsid w:val="00476794"/>
    <w:rsid w:val="00485769"/>
    <w:rsid w:val="004A1C86"/>
    <w:rsid w:val="004A3B06"/>
    <w:rsid w:val="004C07C5"/>
    <w:rsid w:val="004D5B6A"/>
    <w:rsid w:val="005934EA"/>
    <w:rsid w:val="005D136E"/>
    <w:rsid w:val="0064781F"/>
    <w:rsid w:val="007A5725"/>
    <w:rsid w:val="008060D0"/>
    <w:rsid w:val="0082625A"/>
    <w:rsid w:val="008332A9"/>
    <w:rsid w:val="008D5A94"/>
    <w:rsid w:val="00955163"/>
    <w:rsid w:val="009F24D7"/>
    <w:rsid w:val="00A3203E"/>
    <w:rsid w:val="00AA1D8D"/>
    <w:rsid w:val="00AB0EE1"/>
    <w:rsid w:val="00AE78AB"/>
    <w:rsid w:val="00B43F13"/>
    <w:rsid w:val="00B47730"/>
    <w:rsid w:val="00B517AF"/>
    <w:rsid w:val="00BA07DF"/>
    <w:rsid w:val="00BA1BC6"/>
    <w:rsid w:val="00BB57BA"/>
    <w:rsid w:val="00BC6441"/>
    <w:rsid w:val="00C24B15"/>
    <w:rsid w:val="00C679D5"/>
    <w:rsid w:val="00C74ECF"/>
    <w:rsid w:val="00C7760E"/>
    <w:rsid w:val="00CB0664"/>
    <w:rsid w:val="00D61221"/>
    <w:rsid w:val="00DE504A"/>
    <w:rsid w:val="00DF4D56"/>
    <w:rsid w:val="00DF6D9C"/>
    <w:rsid w:val="00E577AC"/>
    <w:rsid w:val="00E8776B"/>
    <w:rsid w:val="00E93C00"/>
    <w:rsid w:val="00EC39E9"/>
    <w:rsid w:val="00ED22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040EE"/>
  <w14:defaultImageDpi w14:val="300"/>
  <w15:docId w15:val="{39644CA8-8B08-4306-87C0-D3932220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A9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7238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lindsay siena</cp:lastModifiedBy>
  <cp:revision>3</cp:revision>
  <cp:lastPrinted>2026-03-23T14:47:00Z</cp:lastPrinted>
  <dcterms:created xsi:type="dcterms:W3CDTF">2026-03-24T14:25:00Z</dcterms:created>
  <dcterms:modified xsi:type="dcterms:W3CDTF">2026-03-24T14:44:00Z</dcterms:modified>
  <cp:category/>
</cp:coreProperties>
</file>